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BA21" w14:textId="77777777" w:rsidR="00A01C85" w:rsidRPr="005578D2" w:rsidRDefault="00D75F47" w:rsidP="005578D2">
      <w:pPr>
        <w:pBdr>
          <w:left w:val="none" w:sz="0" w:space="3" w:color="auto"/>
        </w:pBdr>
        <w:spacing w:line="276" w:lineRule="auto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 w:rsidRPr="005578D2">
        <w:rPr>
          <w:rFonts w:ascii="Century Gothic" w:eastAsia="Century Gothic" w:hAnsi="Century Gothic" w:cs="Century Gothic"/>
          <w:b/>
          <w:bCs/>
          <w:sz w:val="24"/>
          <w:szCs w:val="24"/>
        </w:rPr>
        <w:t>WEBSITE METADATA</w:t>
      </w:r>
    </w:p>
    <w:p w14:paraId="0BC634B2" w14:textId="551C977E" w:rsidR="00A01C85" w:rsidRDefault="00A01C85">
      <w:pPr>
        <w:spacing w:line="276" w:lineRule="auto"/>
      </w:pPr>
    </w:p>
    <w:p w14:paraId="44ECA765" w14:textId="12064227" w:rsidR="005578D2" w:rsidRPr="005578D2" w:rsidRDefault="005578D2">
      <w:pPr>
        <w:spacing w:line="276" w:lineRule="auto"/>
        <w:rPr>
          <w:rFonts w:ascii="Century Gothic" w:hAnsi="Century Gothic"/>
        </w:rPr>
      </w:pPr>
      <w:r w:rsidRPr="005578D2">
        <w:rPr>
          <w:rFonts w:ascii="Century Gothic" w:hAnsi="Century Gothic"/>
        </w:rPr>
        <w:t>Fill in the fields below to supply us with the meta-data required for your landing page submission.</w:t>
      </w:r>
    </w:p>
    <w:p w14:paraId="75BB3611" w14:textId="77777777" w:rsidR="005578D2" w:rsidRDefault="005578D2">
      <w:pPr>
        <w:spacing w:line="276" w:lineRule="auto"/>
      </w:pPr>
    </w:p>
    <w:p w14:paraId="09896A86" w14:textId="02C8D784" w:rsidR="00873DF6" w:rsidRDefault="00D75F47">
      <w:pP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Meta-title [70 characters</w:t>
      </w:r>
      <w:r w:rsidR="005578D2">
        <w:rPr>
          <w:rFonts w:ascii="Century Gothic" w:eastAsia="Century Gothic" w:hAnsi="Century Gothic" w:cs="Century Gothic"/>
          <w:b/>
          <w:bCs/>
        </w:rPr>
        <w:t xml:space="preserve"> max</w:t>
      </w:r>
      <w:r>
        <w:rPr>
          <w:rFonts w:ascii="Century Gothic" w:eastAsia="Century Gothic" w:hAnsi="Century Gothic" w:cs="Century Gothic"/>
          <w:b/>
          <w:bCs/>
        </w:rPr>
        <w:t>]</w:t>
      </w: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3031E2" w14:paraId="2BB15A03" w14:textId="77777777" w:rsidTr="003031E2">
        <w:trPr>
          <w:trHeight w:val="1077"/>
        </w:trPr>
        <w:tc>
          <w:tcPr>
            <w:tcW w:w="9241" w:type="dxa"/>
          </w:tcPr>
          <w:p w14:paraId="33E36331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45777736" w14:textId="2351BB05" w:rsidR="000F48A6" w:rsidRPr="00FF08F8" w:rsidRDefault="000F48A6" w:rsidP="00FF08F8">
            <w:pPr>
              <w:rPr>
                <w:rFonts w:ascii="Arial" w:eastAsia="Times New Roman" w:hAnsi="Arial" w:cs="Arial"/>
                <w:color w:val="BFBFBF" w:themeColor="background1" w:themeShade="BF"/>
              </w:rPr>
            </w:pP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 xml:space="preserve">You Could Win a Share of R200 000 with 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&lt;BRAND&gt;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 xml:space="preserve"> </w:t>
            </w: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 xml:space="preserve">or 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>&lt;BRAND&gt;</w:t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shd w:val="clear" w:color="auto" w:fill="FFFFFF"/>
              </w:rPr>
              <w:t xml:space="preserve"> </w:t>
            </w:r>
            <w:r w:rsidRPr="00FF08F8">
              <w:rPr>
                <w:rFonts w:ascii="Arial" w:eastAsia="Century Gothic" w:hAnsi="Arial" w:cs="Arial"/>
                <w:color w:val="BFBFBF" w:themeColor="background1" w:themeShade="BF"/>
              </w:rPr>
              <w:t>| Checkers</w:t>
            </w:r>
          </w:p>
          <w:p w14:paraId="2AD79665" w14:textId="793818D8" w:rsidR="003031E2" w:rsidRPr="003031E2" w:rsidRDefault="003031E2">
            <w:pPr>
              <w:spacing w:line="276" w:lineRule="auto"/>
              <w:rPr>
                <w:rFonts w:ascii="Century Gothic" w:eastAsia="Century Gothic" w:hAnsi="Century Gothic" w:cs="Century Gothic"/>
                <w:b/>
                <w:bCs/>
                <w:color w:val="D9D9D9" w:themeColor="background1" w:themeShade="D9"/>
              </w:rPr>
            </w:pPr>
          </w:p>
        </w:tc>
      </w:tr>
    </w:tbl>
    <w:p w14:paraId="79FA15D6" w14:textId="77777777" w:rsidR="00873DF6" w:rsidRDefault="00873DF6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3D6EB16C" w14:textId="72B3D0DB" w:rsidR="00A01C85" w:rsidRDefault="00D75F47">
      <w:pP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Image ALT text [125 characters</w:t>
      </w:r>
      <w:r w:rsidR="005578D2">
        <w:rPr>
          <w:rFonts w:ascii="Century Gothic" w:eastAsia="Century Gothic" w:hAnsi="Century Gothic" w:cs="Century Gothic"/>
          <w:b/>
          <w:bCs/>
        </w:rPr>
        <w:t xml:space="preserve"> max</w:t>
      </w:r>
      <w:r>
        <w:rPr>
          <w:rFonts w:ascii="Century Gothic" w:eastAsia="Century Gothic" w:hAnsi="Century Gothic" w:cs="Century Gothic"/>
          <w:b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3031E2" w14:paraId="256AA120" w14:textId="77777777" w:rsidTr="003031E2">
        <w:trPr>
          <w:trHeight w:val="1096"/>
        </w:trPr>
        <w:tc>
          <w:tcPr>
            <w:tcW w:w="9241" w:type="dxa"/>
          </w:tcPr>
          <w:p w14:paraId="09334151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0ABCE29E" w14:textId="335C4E82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You could win your share of R200 000 for BACK TO SCHOOL. Buy ANY 2x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products. WhatsApp your till slip to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&lt;PHONE NUMBER&gt;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. Ts and Cs apply.</w:t>
            </w:r>
          </w:p>
          <w:p w14:paraId="7690A082" w14:textId="0CDC8A19" w:rsidR="003031E2" w:rsidRDefault="003031E2" w:rsidP="000F48A6">
            <w:pPr>
              <w:shd w:val="clear" w:color="auto" w:fill="FFFFFF"/>
            </w:pPr>
          </w:p>
        </w:tc>
      </w:tr>
    </w:tbl>
    <w:p w14:paraId="0F849D58" w14:textId="77777777" w:rsidR="003031E2" w:rsidRDefault="003031E2">
      <w:pPr>
        <w:spacing w:line="276" w:lineRule="auto"/>
      </w:pPr>
    </w:p>
    <w:p w14:paraId="47B306A2" w14:textId="37E7804F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Meta-description [160 characters]</w:t>
      </w: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9261"/>
      </w:tblGrid>
      <w:tr w:rsidR="003031E2" w14:paraId="26594CB7" w14:textId="77777777" w:rsidTr="003031E2">
        <w:trPr>
          <w:trHeight w:val="895"/>
        </w:trPr>
        <w:tc>
          <w:tcPr>
            <w:tcW w:w="9261" w:type="dxa"/>
          </w:tcPr>
          <w:p w14:paraId="081612CF" w14:textId="77777777" w:rsidR="005578D2" w:rsidRP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0962EB75" w14:textId="45BD1A74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Buy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or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 and you could win your share of R200 000 in cash for School Fees, stationery &amp; groceries weekly. WhatsApp your till slip.</w:t>
            </w:r>
          </w:p>
          <w:p w14:paraId="3D594FDB" w14:textId="4A5D08A5" w:rsidR="003031E2" w:rsidRDefault="003031E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931DBA3" w14:textId="77777777" w:rsidR="003031E2" w:rsidRDefault="003031E2">
      <w:pPr>
        <w:spacing w:line="276" w:lineRule="auto"/>
        <w:rPr>
          <w:rFonts w:ascii="Century Gothic" w:eastAsia="Century Gothic" w:hAnsi="Century Gothic" w:cs="Century Gothic"/>
        </w:rPr>
      </w:pPr>
    </w:p>
    <w:p w14:paraId="4071D7BF" w14:textId="0DEB5CF7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Keywords</w:t>
      </w:r>
      <w:r w:rsidR="00873DF6">
        <w:rPr>
          <w:rFonts w:ascii="Century Gothic" w:eastAsia="Century Gothic" w:hAnsi="Century Gothic" w:cs="Century Gothic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1"/>
      </w:tblGrid>
      <w:tr w:rsidR="003031E2" w14:paraId="144F6CB8" w14:textId="77777777" w:rsidTr="003031E2">
        <w:trPr>
          <w:trHeight w:val="975"/>
        </w:trPr>
        <w:tc>
          <w:tcPr>
            <w:tcW w:w="9181" w:type="dxa"/>
          </w:tcPr>
          <w:p w14:paraId="0E70C8AD" w14:textId="77777777" w:rsidR="005578D2" w:rsidRPr="005578D2" w:rsidRDefault="005578D2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 w:rsidRPr="005578D2">
              <w:rPr>
                <w:rFonts w:ascii="Century Gothic" w:eastAsia="Century Gothic" w:hAnsi="Century Gothic" w:cs="Century Gothic"/>
              </w:rPr>
              <w:t xml:space="preserve">Examples: </w:t>
            </w:r>
          </w:p>
          <w:p w14:paraId="3669CFA3" w14:textId="68926B12" w:rsidR="003031E2" w:rsidRDefault="00FF08F8">
            <w:pPr>
              <w:spacing w:line="276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</w:t>
            </w:r>
            <w:proofErr w:type="gramStart"/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&gt;, 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</w:t>
            </w:r>
            <w:proofErr w:type="gramEnd"/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PRODUCT&gt; 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="000F48A6"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Back to School, Groceries, School Fees</w:t>
            </w:r>
          </w:p>
        </w:tc>
      </w:tr>
    </w:tbl>
    <w:p w14:paraId="53910F15" w14:textId="77777777" w:rsidR="003031E2" w:rsidRDefault="003031E2">
      <w:pPr>
        <w:spacing w:line="276" w:lineRule="auto"/>
        <w:rPr>
          <w:rFonts w:ascii="Century Gothic" w:eastAsia="Century Gothic" w:hAnsi="Century Gothic" w:cs="Century Gothic"/>
        </w:rPr>
      </w:pPr>
    </w:p>
    <w:p w14:paraId="76BF05BE" w14:textId="77777777" w:rsidR="00A01C85" w:rsidRDefault="00D75F47">
      <w:pPr>
        <w:spacing w:line="276" w:lineRule="auto"/>
      </w:pPr>
      <w:r>
        <w:rPr>
          <w:rFonts w:ascii="Century Gothic" w:eastAsia="Century Gothic" w:hAnsi="Century Gothic" w:cs="Century Gothic"/>
          <w:b/>
          <w:bCs/>
        </w:rPr>
        <w:t>Proposed URL</w:t>
      </w:r>
    </w:p>
    <w:tbl>
      <w:tblPr>
        <w:tblStyle w:val="TableGrid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3031E2" w14:paraId="4E742C56" w14:textId="77777777" w:rsidTr="003031E2">
        <w:trPr>
          <w:trHeight w:val="644"/>
        </w:trPr>
        <w:tc>
          <w:tcPr>
            <w:tcW w:w="9282" w:type="dxa"/>
          </w:tcPr>
          <w:p w14:paraId="1D6EBE1B" w14:textId="48736AD0" w:rsidR="000F48A6" w:rsidRPr="00FF08F8" w:rsidRDefault="005578D2" w:rsidP="00FF08F8">
            <w:pPr>
              <w:pStyle w:val="body"/>
              <w:rPr>
                <w:rFonts w:ascii="Arial" w:hAnsi="Arial" w:cs="Arial"/>
              </w:rPr>
            </w:pPr>
            <w:r w:rsidRPr="005578D2">
              <w:rPr>
                <w:rFonts w:ascii="Century Gothic" w:eastAsia="Century Gothic" w:hAnsi="Century Gothic" w:cs="Century Gothic"/>
                <w:u w:val="single" w:color="263238"/>
              </w:rPr>
              <w:t>Example:</w:t>
            </w:r>
            <w:r>
              <w:rPr>
                <w:rFonts w:ascii="Century Gothic" w:eastAsia="Century Gothic" w:hAnsi="Century Gothic" w:cs="Century Gothic"/>
                <w:color w:val="A6A6A6" w:themeColor="background1" w:themeShade="A6"/>
                <w:u w:val="single" w:color="263238"/>
              </w:rPr>
              <w:br/>
            </w:r>
            <w:r w:rsidR="00FF08F8" w:rsidRPr="00FF08F8">
              <w:rPr>
                <w:rFonts w:ascii="Arial" w:hAnsi="Arial" w:cs="Arial"/>
                <w:color w:val="BFBFBF" w:themeColor="background1" w:themeShade="BF"/>
                <w:u w:val="single"/>
              </w:rPr>
              <w:t>https://www.checkers.co.za/&lt;your extension added here&gt;</w:t>
            </w:r>
          </w:p>
          <w:p w14:paraId="5D5B8850" w14:textId="160D75D9" w:rsidR="003031E2" w:rsidRPr="003031E2" w:rsidRDefault="003031E2" w:rsidP="003031E2">
            <w:pPr>
              <w:rPr>
                <w:color w:val="D9D9D9" w:themeColor="background1" w:themeShade="D9"/>
              </w:rPr>
            </w:pPr>
          </w:p>
          <w:p w14:paraId="1289E072" w14:textId="77777777" w:rsidR="003031E2" w:rsidRDefault="003031E2"/>
        </w:tc>
      </w:tr>
    </w:tbl>
    <w:p w14:paraId="36046109" w14:textId="5A172CC7" w:rsidR="00A01C85" w:rsidRDefault="00A01C85"/>
    <w:p w14:paraId="610B725B" w14:textId="77777777" w:rsidR="00A01C85" w:rsidRDefault="00A01C85"/>
    <w:p w14:paraId="0F2EEFF8" w14:textId="77777777" w:rsidR="00A01C85" w:rsidRDefault="00D75F47">
      <w:r>
        <w:rPr>
          <w:rFonts w:ascii="Century Gothic" w:eastAsia="Century Gothic" w:hAnsi="Century Gothic" w:cs="Century Gothic"/>
          <w:b/>
          <w:bCs/>
        </w:rPr>
        <w:t xml:space="preserve">Copy to use on Landing page: </w:t>
      </w: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9281"/>
      </w:tblGrid>
      <w:tr w:rsidR="003031E2" w14:paraId="6271160D" w14:textId="77777777" w:rsidTr="003031E2">
        <w:trPr>
          <w:trHeight w:val="1141"/>
        </w:trPr>
        <w:tc>
          <w:tcPr>
            <w:tcW w:w="9281" w:type="dxa"/>
          </w:tcPr>
          <w:p w14:paraId="76F4D229" w14:textId="77777777" w:rsidR="005578D2" w:rsidRDefault="005578D2" w:rsidP="000F48A6">
            <w:pPr>
              <w:shd w:val="clear" w:color="auto" w:fill="FFFFFF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Example: </w:t>
            </w:r>
          </w:p>
          <w:p w14:paraId="11A6C4AE" w14:textId="1C78CBB8" w:rsidR="000F48A6" w:rsidRPr="005578D2" w:rsidRDefault="000F48A6" w:rsidP="000F48A6">
            <w:pPr>
              <w:shd w:val="clear" w:color="auto" w:fill="FFFFFF"/>
              <w:rPr>
                <w:rFonts w:ascii="Century Gothic" w:eastAsia="Century Gothic" w:hAnsi="Century Gothic" w:cs="Century Gothic"/>
                <w:color w:val="A6A6A6" w:themeColor="background1" w:themeShade="A6"/>
              </w:rPr>
            </w:pP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Stand a chance to win your share of R200 000 in cash for School Fees, stationery &amp; groceries WEEKLY. Buy ANY 2x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or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&lt;BRAND&gt;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 xml:space="preserve"> products and WhatsApp your till slip to </w:t>
            </w:r>
            <w:r w:rsidR="00FF08F8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&lt;PHONE NUMBER&gt;</w:t>
            </w:r>
            <w:r w:rsidRPr="005578D2">
              <w:rPr>
                <w:rFonts w:ascii="Century Gothic" w:eastAsia="Century Gothic" w:hAnsi="Century Gothic" w:cs="Century Gothic"/>
                <w:color w:val="A6A6A6" w:themeColor="background1" w:themeShade="A6"/>
              </w:rPr>
              <w:t>.</w:t>
            </w:r>
          </w:p>
          <w:p w14:paraId="0D2869D7" w14:textId="04823137" w:rsidR="003031E2" w:rsidRDefault="003031E2"/>
        </w:tc>
      </w:tr>
    </w:tbl>
    <w:p w14:paraId="4501B23B" w14:textId="0E9C2A1E" w:rsidR="00A01C85" w:rsidRDefault="00A01C85"/>
    <w:p w14:paraId="18086996" w14:textId="15C76B2C" w:rsidR="001D34FF" w:rsidRDefault="001D34FF"/>
    <w:p w14:paraId="1E673BFF" w14:textId="6EE010A2" w:rsidR="005578D2" w:rsidRDefault="005578D2">
      <w:r>
        <w:br w:type="page"/>
      </w:r>
    </w:p>
    <w:p w14:paraId="6A4AA0F8" w14:textId="51854A75" w:rsidR="005578D2" w:rsidRDefault="005578D2" w:rsidP="005578D2">
      <w:pPr>
        <w:pBdr>
          <w:left w:val="none" w:sz="0" w:space="3" w:color="auto"/>
        </w:pBdr>
        <w:spacing w:line="276" w:lineRule="aut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lastRenderedPageBreak/>
        <w:t>FURTHER INFORMATION TO HELP WITH YOUR SUBMISSION</w:t>
      </w:r>
    </w:p>
    <w:p w14:paraId="24EB19D4" w14:textId="77777777" w:rsidR="001D34FF" w:rsidRDefault="001D34FF"/>
    <w:p w14:paraId="103C17EF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 w:rsidRPr="00D92DA0">
        <w:rPr>
          <w:rFonts w:ascii="Century Gothic" w:eastAsia="Century Gothic" w:hAnsi="Century Gothic" w:cs="Century Gothic"/>
        </w:rPr>
        <w:t>Meta</w:t>
      </w:r>
      <w:r>
        <w:rPr>
          <w:rFonts w:ascii="Century Gothic" w:eastAsia="Century Gothic" w:hAnsi="Century Gothic" w:cs="Century Gothic"/>
        </w:rPr>
        <w:t>-</w:t>
      </w:r>
      <w:r w:rsidRPr="00D92DA0">
        <w:rPr>
          <w:rFonts w:ascii="Century Gothic" w:eastAsia="Century Gothic" w:hAnsi="Century Gothic" w:cs="Century Gothic"/>
        </w:rPr>
        <w:t xml:space="preserve">title </w:t>
      </w:r>
    </w:p>
    <w:p w14:paraId="5265B9CC" w14:textId="5F1758BB" w:rsidR="003835E0" w:rsidRDefault="001D34FF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>To</w:t>
      </w:r>
      <w:r w:rsidR="003835E0">
        <w:rPr>
          <w:rFonts w:ascii="Century Gothic" w:eastAsia="Century Gothic" w:hAnsi="Century Gothic" w:cs="Century Gothic"/>
        </w:rPr>
        <w:t xml:space="preserve"> have</w:t>
      </w:r>
      <w:r w:rsidRPr="003835E0">
        <w:rPr>
          <w:rFonts w:ascii="Century Gothic" w:eastAsia="Century Gothic" w:hAnsi="Century Gothic" w:cs="Century Gothic"/>
        </w:rPr>
        <w:t xml:space="preserve"> 70 characters</w:t>
      </w:r>
      <w:r w:rsidR="003835E0">
        <w:rPr>
          <w:rFonts w:ascii="Century Gothic" w:eastAsia="Century Gothic" w:hAnsi="Century Gothic" w:cs="Century Gothic"/>
        </w:rPr>
        <w:t xml:space="preserve"> or less.</w:t>
      </w:r>
    </w:p>
    <w:p w14:paraId="6C6EF028" w14:textId="0B6060D2" w:rsidR="001D34FF" w:rsidRPr="003835E0" w:rsidRDefault="003835E0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 w:rsidR="001D34FF" w:rsidRPr="003835E0">
        <w:rPr>
          <w:rFonts w:ascii="Century Gothic" w:eastAsia="Century Gothic" w:hAnsi="Century Gothic" w:cs="Century Gothic"/>
        </w:rPr>
        <w:t xml:space="preserve">nclude the Checkers brand name. </w:t>
      </w:r>
    </w:p>
    <w:p w14:paraId="7700218B" w14:textId="77777777" w:rsidR="001D34FF" w:rsidRPr="003835E0" w:rsidRDefault="001D34FF" w:rsidP="003835E0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>Include keywords if possible.</w:t>
      </w:r>
    </w:p>
    <w:p w14:paraId="56BF9ECE" w14:textId="77777777" w:rsidR="001D34FF" w:rsidRDefault="001D34FF"/>
    <w:p w14:paraId="2794CBF0" w14:textId="12608F6E" w:rsidR="001D34FF" w:rsidRDefault="001D34FF"/>
    <w:p w14:paraId="34007E3F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 w:rsidRPr="00D92DA0">
        <w:rPr>
          <w:rFonts w:ascii="Century Gothic" w:eastAsia="Century Gothic" w:hAnsi="Century Gothic" w:cs="Century Gothic"/>
        </w:rPr>
        <w:t>Meta</w:t>
      </w:r>
      <w:r>
        <w:rPr>
          <w:rFonts w:ascii="Century Gothic" w:eastAsia="Century Gothic" w:hAnsi="Century Gothic" w:cs="Century Gothic"/>
        </w:rPr>
        <w:t>-description</w:t>
      </w:r>
    </w:p>
    <w:p w14:paraId="2B8FDF86" w14:textId="77777777" w:rsidR="003835E0" w:rsidRDefault="001D34FF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 xml:space="preserve">To have 160 characters </w:t>
      </w:r>
      <w:r w:rsidR="003835E0">
        <w:rPr>
          <w:rFonts w:ascii="Century Gothic" w:eastAsia="Century Gothic" w:hAnsi="Century Gothic" w:cs="Century Gothic"/>
        </w:rPr>
        <w:t>or less.</w:t>
      </w:r>
    </w:p>
    <w:p w14:paraId="11F8021E" w14:textId="3C2DD681" w:rsidR="001D34FF" w:rsidRPr="003835E0" w:rsidRDefault="003835E0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</w:t>
      </w:r>
      <w:r w:rsidR="001D34FF" w:rsidRPr="003835E0">
        <w:rPr>
          <w:rFonts w:ascii="Century Gothic" w:eastAsia="Century Gothic" w:hAnsi="Century Gothic" w:cs="Century Gothic"/>
        </w:rPr>
        <w:t>nclude the Checkers brand nam</w:t>
      </w:r>
      <w:r>
        <w:rPr>
          <w:rFonts w:ascii="Century Gothic" w:eastAsia="Century Gothic" w:hAnsi="Century Gothic" w:cs="Century Gothic"/>
        </w:rPr>
        <w:t>e.</w:t>
      </w:r>
    </w:p>
    <w:p w14:paraId="7275FA75" w14:textId="43B18AC2" w:rsidR="001D34FF" w:rsidRPr="003835E0" w:rsidRDefault="001D34FF" w:rsidP="003835E0">
      <w:pPr>
        <w:pStyle w:val="ListParagraph"/>
        <w:numPr>
          <w:ilvl w:val="0"/>
          <w:numId w:val="3"/>
        </w:numPr>
        <w:spacing w:line="276" w:lineRule="auto"/>
        <w:rPr>
          <w:rFonts w:ascii="Century Gothic" w:eastAsia="Century Gothic" w:hAnsi="Century Gothic" w:cs="Century Gothic"/>
        </w:rPr>
      </w:pPr>
      <w:r w:rsidRPr="003835E0">
        <w:rPr>
          <w:rFonts w:ascii="Century Gothic" w:eastAsia="Century Gothic" w:hAnsi="Century Gothic" w:cs="Century Gothic"/>
        </w:rPr>
        <w:t xml:space="preserve">Must Include </w:t>
      </w:r>
      <w:r w:rsidR="003835E0">
        <w:rPr>
          <w:rFonts w:ascii="Century Gothic" w:eastAsia="Century Gothic" w:hAnsi="Century Gothic" w:cs="Century Gothic"/>
        </w:rPr>
        <w:t xml:space="preserve">as many </w:t>
      </w:r>
      <w:r w:rsidRPr="003835E0">
        <w:rPr>
          <w:rFonts w:ascii="Century Gothic" w:eastAsia="Century Gothic" w:hAnsi="Century Gothic" w:cs="Century Gothic"/>
        </w:rPr>
        <w:t>keywords</w:t>
      </w:r>
      <w:r w:rsidR="003835E0">
        <w:rPr>
          <w:rFonts w:ascii="Century Gothic" w:eastAsia="Century Gothic" w:hAnsi="Century Gothic" w:cs="Century Gothic"/>
        </w:rPr>
        <w:t xml:space="preserve"> as possible</w:t>
      </w:r>
      <w:r w:rsidRPr="003835E0">
        <w:rPr>
          <w:rFonts w:ascii="Century Gothic" w:eastAsia="Century Gothic" w:hAnsi="Century Gothic" w:cs="Century Gothic"/>
        </w:rPr>
        <w:t>.</w:t>
      </w:r>
    </w:p>
    <w:p w14:paraId="1D6B2F40" w14:textId="6E407116" w:rsidR="001D34FF" w:rsidRDefault="001D34FF"/>
    <w:p w14:paraId="393F57B2" w14:textId="4E14277F" w:rsidR="001D34FF" w:rsidRDefault="001D34FF"/>
    <w:p w14:paraId="7A9F2F69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Keywords</w:t>
      </w:r>
    </w:p>
    <w:p w14:paraId="47EABB6A" w14:textId="634B2EF4" w:rsidR="001D34FF" w:rsidRP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>List a</w:t>
      </w:r>
      <w:r w:rsidR="00871353">
        <w:rPr>
          <w:rFonts w:ascii="Century Gothic" w:eastAsia="Century Gothic" w:hAnsi="Century Gothic" w:cs="Century Gothic"/>
        </w:rPr>
        <w:t>ll as many researched</w:t>
      </w:r>
      <w:r w:rsidRPr="00871353">
        <w:rPr>
          <w:rFonts w:ascii="Century Gothic" w:eastAsia="Century Gothic" w:hAnsi="Century Gothic" w:cs="Century Gothic"/>
        </w:rPr>
        <w:t xml:space="preserve"> keywords as possible</w:t>
      </w:r>
      <w:r w:rsidR="00871353">
        <w:rPr>
          <w:rFonts w:ascii="Century Gothic" w:eastAsia="Century Gothic" w:hAnsi="Century Gothic" w:cs="Century Gothic"/>
        </w:rPr>
        <w:t>.</w:t>
      </w:r>
    </w:p>
    <w:p w14:paraId="763C1930" w14:textId="35E098A8" w:rsidR="001D34FF" w:rsidRDefault="001D34FF"/>
    <w:p w14:paraId="044D31C3" w14:textId="207AB951" w:rsidR="001D34FF" w:rsidRDefault="001D34FF"/>
    <w:p w14:paraId="496FDA79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Proposed URL</w:t>
      </w:r>
    </w:p>
    <w:p w14:paraId="631D222E" w14:textId="6E9A9A60" w:rsidR="001D34FF" w:rsidRP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>URL to include name of campaign, product</w:t>
      </w:r>
      <w:r w:rsidR="00871353">
        <w:rPr>
          <w:rFonts w:ascii="Century Gothic" w:eastAsia="Century Gothic" w:hAnsi="Century Gothic" w:cs="Century Gothic"/>
        </w:rPr>
        <w:t xml:space="preserve"> or</w:t>
      </w:r>
      <w:r w:rsidRPr="00871353">
        <w:rPr>
          <w:rFonts w:ascii="Century Gothic" w:eastAsia="Century Gothic" w:hAnsi="Century Gothic" w:cs="Century Gothic"/>
        </w:rPr>
        <w:t xml:space="preserve"> service</w:t>
      </w:r>
      <w:r w:rsidR="00871353">
        <w:rPr>
          <w:rFonts w:ascii="Century Gothic" w:eastAsia="Century Gothic" w:hAnsi="Century Gothic" w:cs="Century Gothic"/>
        </w:rPr>
        <w:t>.</w:t>
      </w:r>
    </w:p>
    <w:p w14:paraId="1F242A1A" w14:textId="004B7C27" w:rsidR="001D34FF" w:rsidRDefault="001D34FF"/>
    <w:p w14:paraId="6AE689A1" w14:textId="293ADECD" w:rsidR="001D34FF" w:rsidRDefault="001D34FF"/>
    <w:p w14:paraId="65924AF2" w14:textId="77777777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Landing Page </w:t>
      </w:r>
    </w:p>
    <w:p w14:paraId="3852024D" w14:textId="09FC3074" w:rsidR="001D34FF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Write an enticing blurb that speaks to the campaign, product or service</w:t>
      </w:r>
      <w:r w:rsidR="001D34FF" w:rsidRPr="00871353">
        <w:rPr>
          <w:rFonts w:ascii="Century Gothic" w:eastAsia="Century Gothic" w:hAnsi="Century Gothic" w:cs="Century Gothic"/>
        </w:rPr>
        <w:t xml:space="preserve">. </w:t>
      </w:r>
    </w:p>
    <w:p w14:paraId="52822355" w14:textId="2CDA5980" w:rsidR="001D34FF" w:rsidRDefault="001D34FF"/>
    <w:p w14:paraId="4FA85758" w14:textId="082BAEA1" w:rsidR="001D34FF" w:rsidRDefault="001D34FF"/>
    <w:p w14:paraId="683EF613" w14:textId="4E07599B" w:rsidR="001D34FF" w:rsidRDefault="001D34FF" w:rsidP="001D34FF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Image ALT Text </w:t>
      </w:r>
    </w:p>
    <w:p w14:paraId="0B0564E1" w14:textId="1B9C79A8" w:rsidR="00871353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</w:t>
      </w:r>
      <w:r w:rsidRPr="00871353">
        <w:rPr>
          <w:rFonts w:ascii="Century Gothic" w:eastAsia="Century Gothic" w:hAnsi="Century Gothic" w:cs="Century Gothic"/>
        </w:rPr>
        <w:t>hould not exceed 125 characters.</w:t>
      </w:r>
    </w:p>
    <w:p w14:paraId="33E371F9" w14:textId="14E72857" w:rsidR="00871353" w:rsidRDefault="001D34FF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 w:rsidRPr="00871353">
        <w:rPr>
          <w:rFonts w:ascii="Century Gothic" w:eastAsia="Century Gothic" w:hAnsi="Century Gothic" w:cs="Century Gothic"/>
        </w:rPr>
        <w:t xml:space="preserve">To include </w:t>
      </w:r>
      <w:r w:rsidR="00871353">
        <w:rPr>
          <w:rFonts w:ascii="Century Gothic" w:eastAsia="Century Gothic" w:hAnsi="Century Gothic" w:cs="Century Gothic"/>
        </w:rPr>
        <w:t>campaign, product, offering or service.</w:t>
      </w:r>
    </w:p>
    <w:p w14:paraId="52733634" w14:textId="5BD4AEEE" w:rsidR="001D34FF" w:rsidRPr="00871353" w:rsidRDefault="00871353" w:rsidP="00871353">
      <w:pPr>
        <w:pStyle w:val="ListParagraph"/>
        <w:numPr>
          <w:ilvl w:val="0"/>
          <w:numId w:val="4"/>
        </w:num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Must Include as many researched </w:t>
      </w:r>
      <w:r w:rsidR="001D34FF" w:rsidRPr="00871353">
        <w:rPr>
          <w:rFonts w:ascii="Century Gothic" w:eastAsia="Century Gothic" w:hAnsi="Century Gothic" w:cs="Century Gothic"/>
        </w:rPr>
        <w:t>keywords a</w:t>
      </w:r>
      <w:r>
        <w:rPr>
          <w:rFonts w:ascii="Century Gothic" w:eastAsia="Century Gothic" w:hAnsi="Century Gothic" w:cs="Century Gothic"/>
        </w:rPr>
        <w:t>s possible.</w:t>
      </w:r>
      <w:r w:rsidR="001D34FF" w:rsidRPr="00871353">
        <w:rPr>
          <w:rFonts w:ascii="Century Gothic" w:eastAsia="Century Gothic" w:hAnsi="Century Gothic" w:cs="Century Gothic"/>
        </w:rPr>
        <w:t xml:space="preserve"> </w:t>
      </w:r>
    </w:p>
    <w:p w14:paraId="0ED6F9EF" w14:textId="77777777" w:rsidR="001D34FF" w:rsidRDefault="001D34FF"/>
    <w:sectPr w:rsidR="001D34FF">
      <w:headerReference w:type="default" r:id="rId7"/>
      <w:pgSz w:w="11906" w:h="16838"/>
      <w:pgMar w:top="252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C65C" w14:textId="77777777" w:rsidR="000E3BE4" w:rsidRDefault="000E3BE4">
      <w:r>
        <w:separator/>
      </w:r>
    </w:p>
  </w:endnote>
  <w:endnote w:type="continuationSeparator" w:id="0">
    <w:p w14:paraId="1272C849" w14:textId="77777777" w:rsidR="000E3BE4" w:rsidRDefault="000E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0BE2" w14:textId="77777777" w:rsidR="000E3BE4" w:rsidRDefault="000E3BE4">
      <w:r>
        <w:separator/>
      </w:r>
    </w:p>
  </w:footnote>
  <w:footnote w:type="continuationSeparator" w:id="0">
    <w:p w14:paraId="24B0B74C" w14:textId="77777777" w:rsidR="000E3BE4" w:rsidRDefault="000E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42B8" w14:textId="1E8052A7" w:rsidR="00A01C85" w:rsidRDefault="00D75F47">
    <w:r>
      <w:rPr>
        <w:noProof/>
      </w:rPr>
      <w:drawing>
        <wp:inline distT="0" distB="0" distL="0" distR="0" wp14:anchorId="04FF1BD8" wp14:editId="49DBF2DA">
          <wp:extent cx="2200275" cy="571500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465F"/>
    <w:multiLevelType w:val="hybridMultilevel"/>
    <w:tmpl w:val="16DC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7B0"/>
    <w:multiLevelType w:val="hybridMultilevel"/>
    <w:tmpl w:val="8B14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5454"/>
    <w:multiLevelType w:val="hybridMultilevel"/>
    <w:tmpl w:val="3EC2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85"/>
    <w:rsid w:val="000E3BE4"/>
    <w:rsid w:val="000F48A6"/>
    <w:rsid w:val="001D34FF"/>
    <w:rsid w:val="002D4B30"/>
    <w:rsid w:val="003031E2"/>
    <w:rsid w:val="003835E0"/>
    <w:rsid w:val="00393AE9"/>
    <w:rsid w:val="005578D2"/>
    <w:rsid w:val="00871353"/>
    <w:rsid w:val="00873DF6"/>
    <w:rsid w:val="00A01C85"/>
    <w:rsid w:val="00AF0D75"/>
    <w:rsid w:val="00BA6902"/>
    <w:rsid w:val="00D75F47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16375"/>
  <w15:docId w15:val="{19C59DF5-7173-0C41-8E41-9FA913E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47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5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47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30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5E0"/>
    <w:pPr>
      <w:ind w:left="720"/>
      <w:contextualSpacing/>
    </w:pPr>
  </w:style>
  <w:style w:type="paragraph" w:customStyle="1" w:styleId="body">
    <w:name w:val="body"/>
    <w:basedOn w:val="Normal"/>
    <w:uiPriority w:val="99"/>
    <w:rsid w:val="00FF08F8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Open Sans" w:eastAsia="Times New Roman" w:hAnsi="Open Sans" w:cs="Open Sans"/>
      <w:color w:val="272627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Loubser</cp:lastModifiedBy>
  <cp:revision>9</cp:revision>
  <dcterms:created xsi:type="dcterms:W3CDTF">2021-07-16T10:37:00Z</dcterms:created>
  <dcterms:modified xsi:type="dcterms:W3CDTF">2021-07-27T08:33:00Z</dcterms:modified>
</cp:coreProperties>
</file>